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10  元人尺牍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10  元人尺牍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本书出售、求购地址：https://www.jiaokey.com/book/detail/13154429.html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10  元人尺牍.html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