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6  朱熹手稿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6  朱熹手稿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本书出售、求购地址：https://www.jiaokey.com/book/detail/13154417.html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沈阳美术出版社 出版图书：https://www.jiaokey.com/tag/沈阳美术出版社.html</w:t>
      </w:r>
    </w:p>
    <w:p>
      <w:r>
        <w:t>关键词搜索：https://www.jiaokey.com/tag/宋元书札手稿系列  6  朱熹手稿.html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