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书名：赵孟頫行书光福重建塔记</w:t>
      </w:r>
    </w:p>
    <w:p>
      <w:r>
        <w:t>作者：《中国历代书法艺术碑帖珍品》编辑组</w:t>
      </w:r>
    </w:p>
    <w:p>
      <w:r>
        <w:t>出版社：西安：三秦出版社</w:t>
      </w:r>
    </w:p>
    <w:p>
      <w:r>
        <w:t>出版日期：1999.12</w:t>
      </w:r>
    </w:p>
    <w:p>
      <w:r>
        <w:t>总页数：78</w:t>
      </w:r>
    </w:p>
    <w:p>
      <w:r>
        <w:t>更多请访问教客网: www.jiaokey.com</w:t>
      </w:r>
    </w:p>
    <w:p>
      <w:r>
        <w:t>赵孟頫行书光福重建塔记 评论地址：https://www.jiaokey.com/book/detail/13154414.html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