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世界伟大的艺术  世界上最伟大的绘画作品权威的研究与阐述  精评详注</w:t>
      </w:r>
    </w:p>
    <w:p>
      <w:r>
        <w:rPr>
          <w:rFonts w:ascii="宋体" w:hAnsi="宋体" w:eastAsia="宋体"/>
          <w:sz w:val="24"/>
        </w:rPr>
        <w:t>（英）罗伯特·卡明著；罗贻荣译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世界伟大的艺术  世界上最伟大的绘画作品权威的研究与阐述  精评详注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（英）罗伯特·卡明著；罗贻荣译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本书出售、求购地址：https://www.jiaokey.com/book/detail/13154386.html</w:t>
      </w:r>
    </w:p>
    <w:p>
      <w:r>
        <w:t>更多相关图书推荐：https://www.jiaokey.com</w:t>
      </w:r>
    </w:p>
    <w:p>
      <w:r>
        <w:t>（英）罗伯特·卡明著；罗贻荣译 其他作品：https://www.jiaokey.com/tag/（英）罗伯特·卡明著；罗贻荣译.html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关键词搜索：https://www.jiaokey.com/tag/世界伟大的艺术  世界上最伟大的绘画作品权威的研究与阐述  精评详注.html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