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风格设计迷你书  10  小型住宅</w:t>
      </w:r>
    </w:p>
    <w:p>
      <w:r>
        <w:rPr>
          <w:rFonts w:ascii="宋体" w:hAnsi="宋体" w:eastAsia="宋体"/>
          <w:sz w:val="24"/>
        </w:rPr>
        <w:t>（西）帕科·阿森修（PacoAsensio）编著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风格设计迷你书  10  小型住宅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（西）帕科·阿森修（PacoAsensio）编著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本书出售、求购地址：https://www.jiaokey.com/book/detail/13154313.html</w:t>
      </w:r>
    </w:p>
    <w:p>
      <w:r>
        <w:t>更多相关图书推荐：https://www.jiaokey.com</w:t>
      </w:r>
    </w:p>
    <w:p>
      <w:r>
        <w:t>（西）帕科·阿森修（PacoAsensio）编著 其他作品：https://www.jiaokey.com/tag/（西）帕科·阿森修（PacoAsensio）编著.html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关键词搜索：https://www.jiaokey.com/tag/风格设计迷你书  10  小型住宅.html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