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书名：日本浮世绘欣赏  第2辑  第4册  狂歌画</w:t>
      </w:r>
    </w:p>
    <w:p>
      <w:r>
        <w:t>作者：歌川广重绘</w:t>
      </w:r>
    </w:p>
    <w:p>
      <w:r>
        <w:t>出版社：石家庄：河北教育出版社</w:t>
      </w:r>
    </w:p>
    <w:p>
      <w:r>
        <w:t>出版日期：2002.10</w:t>
      </w:r>
    </w:p>
    <w:p>
      <w:r>
        <w:t>总页数：47</w:t>
      </w:r>
    </w:p>
    <w:p>
      <w:r>
        <w:t>更多请访问教客网: www.jiaokey.com</w:t>
      </w:r>
    </w:p>
    <w:p>
      <w:r>
        <w:t>日本浮世绘欣赏  第2辑  第4册  狂歌画 评论地址：https://www.jiaokey.com/book/detail/13154306.html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