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第2册  艺人画</w:t>
      </w:r>
    </w:p>
    <w:p>
      <w:r>
        <w:t>作者：歌川丰国等绘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日本浮世绘欣赏  第2辑  第2册  艺人画 评论地址：https://www.jiaokey.com/book/detail/13154301.html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