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书名：家居装修图册  卧房100</w:t>
      </w:r>
    </w:p>
    <w:p>
      <w:r>
        <w:t>作者：林晓强编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总页数：92</w:t>
      </w:r>
    </w:p>
    <w:p>
      <w:r>
        <w:t>更多请访问教客网: www.jiaokey.com</w:t>
      </w:r>
    </w:p>
    <w:p>
      <w:r>
        <w:t>家居装修图册  卧房100 评论地址：https://www.jiaokey.com/book/detail/13154273.html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