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书名：考场任我行</w:t>
      </w:r>
    </w:p>
    <w:p>
      <w:r>
        <w:t>作者：高原编</w:t>
      </w:r>
    </w:p>
    <w:p>
      <w:r>
        <w:t>出版社：长春：吉林美术出版社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考场任我行 评论地址：https://www.jiaokey.com/book/detail/13154270.html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