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第74-79卷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庶徵典  第74-79卷 评论地址：https://www.jiaokey.com/book/detail/13153981.html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