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第110-116卷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岁功典  第110-116卷 评论地址：https://www.jiaokey.com/book/detail/13153881.html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