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书名：岁功典  第7-10卷</w:t>
      </w:r>
    </w:p>
    <w:p>
      <w:r>
        <w:t>作者：陈梦雷</w:t>
      </w:r>
    </w:p>
    <w:p>
      <w:r>
        <w:t>出版社：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岁功典  第7-10卷 评论地址：https://www.jiaokey.com/book/detail/13153867.html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