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69上-69下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69上-69下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本书出售、求购地址：https://www.jiaokey.com/book/detail/13153666.html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关键词搜索：https://www.jiaokey.com/tag/诗义标准  69上-69下.html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