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77下-82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77下-82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本书出售、求购地址：https://www.jiaokey.com/book/detail/13153662.html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77下-82.html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