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99下-102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99下-102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本书出售、求购地址：https://www.jiaokey.com/book/detail/13153657.html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99下-102.html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