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卷26-30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卷26-30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本书出售、求购地址：https://www.jiaokey.com/book/detail/13153632.html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关键词搜索：https://www.jiaokey.com/tag/礼记章句  卷26-30.html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