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和梅花百詠诗  夕堂戏墨  卷3</w:t>
      </w:r>
    </w:p>
    <w:p>
      <w:r>
        <w:rPr>
          <w:rFonts w:ascii="宋体" w:hAnsi="宋体" w:eastAsia="宋体"/>
          <w:sz w:val="24"/>
        </w:rPr>
        <w:t>王夫之譔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56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3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56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和梅花百詠诗  夕堂戏墨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本书出售、求购地址：https://www.jiaokey.com/book/detail/13153628.html</w:t>
      </w:r>
    </w:p>
    <w:p>
      <w:r>
        <w:t>更多相关图书推荐：https://www.jiaokey.com</w:t>
      </w:r>
    </w:p>
    <w:p>
      <w:r>
        <w:t>王夫之譔 其他作品：https://www.jiaokey.com/tag/王夫之譔.html</w:t>
      </w:r>
    </w:p>
    <w:p>
      <w:r>
        <w:t>关键词搜索：https://www.jiaokey.com/tag/和梅花百詠诗  夕堂戏墨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