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  王船山丛书校勘记  卷1-2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  王船山丛书校勘记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本书出售、求购地址：https://www.jiaokey.com/book/detail/13153621.html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关键词搜索：https://www.jiaokey.com/tag/经义  王船山丛书校勘记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