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潇湘怨词  词夕堂戏墨  卷7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6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3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6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潇湘怨词  词夕堂戏墨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本书出售、求购地址：https://www.jiaokey.com/book/detail/13153620.html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关键词搜索：https://www.jiaokey.com/tag/潇湘怨词  词夕堂戏墨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