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鼓棹  1-2集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鼓棹  1-2集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本书出售、求购地址：https://www.jiaokey.com/book/detail/13153619.html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关键词搜索：https://www.jiaokey.com/tag/鼓棹  1-2集.html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