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遣兴诗  夕堂戏墨  卷2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遣兴诗  夕堂戏墨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本书出售、求购地址：https://www.jiaokey.com/book/detail/13153618.html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关键词搜索：https://www.jiaokey.com/tag/遣兴诗  夕堂戏墨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