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莲锋志  卷1-5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莲锋志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本书出售、求购地址：https://www.jiaokey.com/book/detail/13153613.html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关键词搜索：https://www.jiaokey.com/tag/莲锋志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