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书名：骆文忠公奏议稿  湘中稿  巳未中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骆文忠公奏议稿  湘中稿  巳未中 评论地址：https://www.jiaokey.com/book/detail/13153611.html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