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礼记章句  卷33-41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礼记章句  卷33-41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本书出售、求购地址：https://www.jiaokey.com/book/detail/13153564.html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关键词搜索：https://www.jiaokey.com/tag/礼记章句  卷33-41.html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