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礼记章句  卷15-18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礼记章句  卷15-18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本书出售、求购地址：https://www.jiaokey.com/book/detail/13153560.html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关键词搜索：https://www.jiaokey.com/tag/礼记章句  卷15-18.html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