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103-114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103-114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本书出售、求购地址：https://www.jiaokey.com/book/detail/13153519.html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103-114.html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