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110下-120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110下-120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本书出售、求购地址：https://www.jiaokey.com/book/detail/13153518.html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110下-120.html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