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春秋世论  卷5  续春秋左氏传博议  上  船山遗书  17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春秋世论  卷5  续春秋左氏传博议  上  船山遗书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本书出售、求购地址：https://www.jiaokey.com/book/detail/13153494.html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关键词搜索：https://www.jiaokey.com/tag/春秋世论  卷5  续春秋左氏传博议  上  船山遗书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