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书名：寻找有意义的教育</w:t>
      </w:r>
    </w:p>
    <w:p>
      <w:r>
        <w:t>作者：蔡朝阳著</w:t>
      </w:r>
    </w:p>
    <w:p>
      <w:r>
        <w:t>出版社：宁波：宁波出版社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寻找有意义的教育 评论地址：https://www.jiaokey.com/book/detail/13153368.html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