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书名：现代道德人格教育论</w:t>
      </w:r>
    </w:p>
    <w:p>
      <w:r>
        <w:t>作者：包卫著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总页数：234</w:t>
      </w:r>
    </w:p>
    <w:p>
      <w:r>
        <w:t>更多请访问教客网: www.jiaokey.com</w:t>
      </w:r>
    </w:p>
    <w:p>
      <w:r>
        <w:t>现代道德人格教育论 评论地址：https://www.jiaokey.com/book/detail/13153361.html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