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书名：官僚主义的起源和元模式</w:t>
      </w:r>
    </w:p>
    <w:p>
      <w:r>
        <w:t>作者：孙越生著</w:t>
      </w:r>
    </w:p>
    <w:p>
      <w:r>
        <w:t>出版社：福州:福建教育出版社,2012.06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官僚主义的起源和元模式 评论地址：https://www.jiaokey.com/book/detail/13153342.html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