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资本主义的迷思</w:t>
      </w:r>
    </w:p>
    <w:p>
      <w:r>
        <w:rPr>
          <w:rFonts w:ascii="宋体" w:hAnsi="宋体" w:eastAsia="宋体"/>
          <w:sz w:val="24"/>
        </w:rPr>
        <w:t>（澳）鲍勃·艾利斯著；范海滨译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（澳）鲍勃·艾利斯著；范海滨译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本书出售、求购地址：https://www.jiaokey.com/book/detail/13153324.html</w:t>
      </w:r>
    </w:p>
    <w:p>
      <w:r>
        <w:t>更多相关图书推荐：https://www.jiaokey.com</w:t>
      </w:r>
    </w:p>
    <w:p>
      <w:r>
        <w:t>（澳）鲍勃·艾利斯著；范海滨译 其他作品：https://www.jiaokey.com/tag/（澳）鲍勃·艾利斯著；范海滨译.html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关键词搜索：https://www.jiaokey.com/tag/资本主义的迷思.html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