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数位影音叙事  跨领域色彩教学</w:t>
      </w:r>
    </w:p>
    <w:p>
      <w:r>
        <w:rPr>
          <w:rFonts w:ascii="宋体" w:hAnsi="宋体" w:eastAsia="宋体"/>
          <w:sz w:val="24"/>
        </w:rPr>
        <w:t>王其敏著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数位影音叙事  跨领域色彩教学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本书出售、求购地址：https://www.jiaokey.com/book/detail/13153267.html</w:t>
      </w:r>
    </w:p>
    <w:p>
      <w:r>
        <w:t>更多相关图书推荐：https://www.jiaokey.com</w:t>
      </w:r>
    </w:p>
    <w:p>
      <w:r>
        <w:t>王其敏著 其他作品：https://www.jiaokey.com/tag/王其敏著.html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关键词搜索：https://www.jiaokey.com/tag/数位影音叙事  跨领域色彩教学.html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