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殖民主义与文化抗争  日据时期台湾解殖文学</w:t>
      </w:r>
    </w:p>
    <w:p>
      <w:r>
        <w:rPr>
          <w:rFonts w:ascii="宋体" w:hAnsi="宋体" w:eastAsia="宋体"/>
          <w:sz w:val="24"/>
        </w:rPr>
        <w:t>游胜冠著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殖民主义与文化抗争  日据时期台湾解殖文学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游胜冠著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本书出售、求购地址：https://www.jiaokey.com/book/detail/13153264.html</w:t>
      </w:r>
    </w:p>
    <w:p>
      <w:r>
        <w:t>更多相关图书推荐：https://www.jiaokey.com</w:t>
      </w:r>
    </w:p>
    <w:p>
      <w:r>
        <w:t>游胜冠著 其他作品：https://www.jiaokey.com/tag/游胜冠著.html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关键词搜索：https://www.jiaokey.com/tag/殖民主义与文化抗争  日据时期台湾解殖文学.html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