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书名：一笔一画一生  欧阳乃霑画香港作品选集</w:t>
      </w:r>
    </w:p>
    <w:p>
      <w:r>
        <w:t>作者：欧阳乃霑绘画；欧阳乃霑，欧阳应霁文；又一山人摄影</w:t>
      </w:r>
    </w:p>
    <w:p>
      <w:r>
        <w:t>出版社：天地图书有限公司</w:t>
      </w:r>
    </w:p>
    <w:p>
      <w:r>
        <w:t>出版日期：2012</w:t>
      </w:r>
    </w:p>
    <w:p>
      <w:r>
        <w:t>总页数：442</w:t>
      </w:r>
    </w:p>
    <w:p>
      <w:r>
        <w:t>更多请访问教客网: www.jiaokey.com</w:t>
      </w:r>
    </w:p>
    <w:p>
      <w:r>
        <w:t>一笔一画一生  欧阳乃霑画香港作品选集 评论地址：https://www.jiaokey.com/book/detail/13153247.html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