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中国乡土写实灵魂  罗中立的绘画艺术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中国乡土写实灵魂  罗中立的绘画艺术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本书出售、求购地址：https://www.jiaokey.com/book/detail/13153207.html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关键词搜索：https://www.jiaokey.com/tag/中国乡土写实灵魂  罗中立的绘画艺术.html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