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掀开极权的面纱  中国历代君臣知见录</w:t>
      </w:r>
    </w:p>
    <w:p>
      <w:r>
        <w:rPr>
          <w:rFonts w:ascii="宋体" w:hAnsi="宋体" w:eastAsia="宋体"/>
          <w:sz w:val="24"/>
        </w:rPr>
        <w:t>马亚丽著；蔡登山主编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掀开极权的面纱  中国历代君臣知见录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马亚丽著；蔡登山主编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本书出售、求购地址：https://www.jiaokey.com/book/detail/13153196.html</w:t>
      </w:r>
    </w:p>
    <w:p>
      <w:r>
        <w:t>更多相关图书推荐：https://www.jiaokey.com</w:t>
      </w:r>
    </w:p>
    <w:p>
      <w:r>
        <w:t>马亚丽著；蔡登山主编 其他作品：https://www.jiaokey.com/tag/马亚丽著；蔡登山主编.html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关键词搜索：https://www.jiaokey.com/tag/掀开极权的面纱  中国历代君臣知见录.html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