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专利审查基准及实务  下  发明  2  新式样  新型  举发篇</w:t>
      </w:r>
    </w:p>
    <w:p>
      <w:r>
        <w:rPr>
          <w:rFonts w:ascii="宋体" w:hAnsi="宋体" w:eastAsia="宋体"/>
          <w:sz w:val="24"/>
        </w:rPr>
        <w:t>张仁平著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专利审查基准及实务  下  发明  2  新式样  新型  举发篇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本书出售、求购地址：https://www.jiaokey.com/book/detail/13153189.html</w:t>
      </w:r>
    </w:p>
    <w:p>
      <w:r>
        <w:t>更多相关图书推荐：https://www.jiaokey.com</w:t>
      </w:r>
    </w:p>
    <w:p>
      <w:r>
        <w:t>张仁平著 其他作品：https://www.jiaokey.com/tag/张仁平著.html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关键词搜索：https://www.jiaokey.com/tag/专利审查基准及实务  下  发明  2  新式样  新型  举发篇.html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