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国语文教学理论与实务的多元探索</w:t>
      </w:r>
    </w:p>
    <w:p>
      <w:r>
        <w:rPr>
          <w:rFonts w:ascii="宋体" w:hAnsi="宋体" w:eastAsia="宋体"/>
          <w:sz w:val="24"/>
        </w:rPr>
        <w:t>王基伦，王荣生，白云开，孙绍振等著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国语文教学理论与实务的多元探索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王基伦，王荣生，白云开，孙绍振等著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本书出售、求购地址：https://www.jiaokey.com/book/detail/13153178.html</w:t>
      </w:r>
    </w:p>
    <w:p>
      <w:r>
        <w:t>更多相关图书推荐：https://www.jiaokey.com</w:t>
      </w:r>
    </w:p>
    <w:p>
      <w:r>
        <w:t>王基伦，王荣生，白云开，孙绍振等著 其他作品：https://www.jiaokey.com/tag/王基伦，王荣生，白云开，孙绍振等著.html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关键词搜索：https://www.jiaokey.com/tag/国语文教学理论与实务的多元探索.html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