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尚书周书牧誓洪范金縢吕刑篇义证</w:t>
      </w:r>
    </w:p>
    <w:p>
      <w:r>
        <w:rPr>
          <w:rFonts w:ascii="宋体" w:hAnsi="宋体" w:eastAsia="宋体"/>
          <w:sz w:val="24"/>
        </w:rPr>
        <w:t>程元敏著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尚书周书牧誓洪范金縢吕刑篇义证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本书出售、求购地址：https://www.jiaokey.com/book/detail/13153163.html</w:t>
      </w:r>
    </w:p>
    <w:p>
      <w:r>
        <w:t>更多相关图书推荐：https://www.jiaokey.com</w:t>
      </w:r>
    </w:p>
    <w:p>
      <w:r>
        <w:t>程元敏著 其他作品：https://www.jiaokey.com/tag/程元敏著.html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关键词搜索：https://www.jiaokey.com/tag/尚书周书牧誓洪范金縢吕刑篇义证.html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