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亚细亚之黎明  常任侠戏剧集</w:t>
      </w:r>
    </w:p>
    <w:p>
      <w:r>
        <w:rPr>
          <w:rFonts w:ascii="宋体" w:hAnsi="宋体" w:eastAsia="宋体"/>
          <w:sz w:val="24"/>
        </w:rPr>
        <w:t>常任侠著；郭淑芬整理；沈宁编注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亚细亚之黎明  常任侠戏剧集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常任侠著；郭淑芬整理；沈宁编注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本书出售、求购地址：https://www.jiaokey.com/book/detail/13153160.html</w:t>
      </w:r>
    </w:p>
    <w:p>
      <w:r>
        <w:t>更多相关图书推荐：https://www.jiaokey.com</w:t>
      </w:r>
    </w:p>
    <w:p>
      <w:r>
        <w:t>常任侠著；郭淑芬整理；沈宁编注 其他作品：https://www.jiaokey.com/tag/常任侠著；郭淑芬整理；沈宁编注.html</w:t>
      </w:r>
    </w:p>
    <w:p>
      <w:r>
        <w:t>秀威资讯 出版图书：https://www.jiaokey.com/tag/秀威资讯.html</w:t>
      </w:r>
    </w:p>
    <w:p>
      <w:r>
        <w:t>关键词搜索：https://www.jiaokey.com/tag/亚细亚之黎明  常任侠戏剧集.html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