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新社会学的想像</w:t>
      </w:r>
    </w:p>
    <w:p>
      <w:r>
        <w:rPr>
          <w:rFonts w:ascii="宋体" w:hAnsi="宋体" w:eastAsia="宋体"/>
          <w:sz w:val="24"/>
        </w:rPr>
        <w:t>Steve Fuller著；郭宝莲，吴佳绮译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新社会学的想像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Fuller著；郭宝莲，吴佳绮译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本书出售、求购地址：https://www.jiaokey.com/book/detail/13153133.html</w:t>
      </w:r>
    </w:p>
    <w:p>
      <w:r>
        <w:t>更多相关图书推荐：https://www.jiaokey.com</w:t>
      </w:r>
    </w:p>
    <w:p>
      <w:r>
        <w:t>Steve Fuller著；郭宝莲，吴佳绮译 其他作品：https://www.jiaokey.com/tag/Steve Fuller著；郭宝莲，吴佳绮译.html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关键词搜索：https://www.jiaokey.com/tag/新社会学的想像.html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