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双源惠泽  香远益清  澳门教育史料展图集</w:t>
      </w:r>
    </w:p>
    <w:p>
      <w:r>
        <w:rPr>
          <w:rFonts w:ascii="宋体" w:hAnsi="宋体" w:eastAsia="宋体"/>
          <w:sz w:val="24"/>
        </w:rPr>
        <w:t>陈志峰主编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双源惠泽  香远益清  澳门教育史料展图集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本书出售、求购地址：https://www.jiaokey.com/book/detail/13153127.html</w:t>
      </w:r>
    </w:p>
    <w:p>
      <w:r>
        <w:t>更多相关图书推荐：https://www.jiaokey.com</w:t>
      </w:r>
    </w:p>
    <w:p>
      <w:r>
        <w:t>陈志峰主编 其他作品：https://www.jiaokey.com/tag/陈志峰主编.html</w:t>
      </w:r>
    </w:p>
    <w:p>
      <w:r>
        <w:t>澳门中华教育会 出版图书：https://www.jiaokey.com/tag/澳门中华教育会.html</w:t>
      </w:r>
    </w:p>
    <w:p>
      <w:r>
        <w:t>关键词搜索：https://www.jiaokey.com/tag/双源惠泽  香远益清  澳门教育史料展图集.html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