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水资源地图</w:t>
      </w:r>
    </w:p>
    <w:p>
      <w:r>
        <w:rPr>
          <w:rFonts w:ascii="宋体" w:hAnsi="宋体" w:eastAsia="宋体"/>
          <w:sz w:val="24"/>
        </w:rPr>
        <w:t>玛姬·布拉克，珍奈特·金著；王惟芬译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玛姬·布拉克，珍奈特·金著；王惟芬译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本书出售、求购地址：https://www.jiaokey.com/book/detail/13153090.html</w:t>
      </w:r>
    </w:p>
    <w:p>
      <w:r>
        <w:t>更多相关图书推荐：https://www.jiaokey.com</w:t>
      </w:r>
    </w:p>
    <w:p>
      <w:r>
        <w:t>玛姬·布拉克，珍奈特·金著；王惟芬译 其他作品：https://www.jiaokey.com/tag/玛姬·布拉克，珍奈特·金著；王惟芬译.html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关键词搜索：https://www.jiaokey.com/tag/水资源地图.html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