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北极熊不哭  让生态永续的生物多样性</w:t>
      </w:r>
    </w:p>
    <w:p>
      <w:r>
        <w:rPr>
          <w:rFonts w:ascii="宋体" w:hAnsi="宋体" w:eastAsia="宋体"/>
          <w:sz w:val="24"/>
        </w:rPr>
        <w:t>枝广淳子著；林昆桦译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北极熊不哭  让生态永续的生物多样性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枝广淳子著；林昆桦译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本书出售、求购地址：https://www.jiaokey.com/book/detail/13153083.html</w:t>
      </w:r>
    </w:p>
    <w:p>
      <w:r>
        <w:t>更多相关图书推荐：https://www.jiaokey.com</w:t>
      </w:r>
    </w:p>
    <w:p>
      <w:r>
        <w:t>枝广淳子著；林昆桦译 其他作品：https://www.jiaokey.com/tag/枝广淳子著；林昆桦译.html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关键词搜索：https://www.jiaokey.com/tag/北极熊不哭  让生态永续的生物多样性.html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