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关于这个时代的一些喜悦与忧伤  第4版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关于这个时代的一些喜悦与忧伤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本书出售、求购地址：https://www.jiaokey.com/book/detail/13153074.html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关键词搜索：https://www.jiaokey.com/tag/我们  关于这个时代的一些喜悦与忧伤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