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图解全方位急难伤病医学百科</w:t>
      </w:r>
    </w:p>
    <w:p>
      <w:r>
        <w:rPr>
          <w:rFonts w:ascii="宋体" w:hAnsi="宋体" w:eastAsia="宋体"/>
          <w:sz w:val="24"/>
        </w:rPr>
        <w:t>福井次矢监修；陈建光审订；萧云菁译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图解全方位急难伤病医学百科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福井次矢监修；陈建光审订；萧云菁译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本书出售、求购地址：https://www.jiaokey.com/book/detail/13153071.html</w:t>
      </w:r>
    </w:p>
    <w:p>
      <w:r>
        <w:t>更多相关图书推荐：https://www.jiaokey.com</w:t>
      </w:r>
    </w:p>
    <w:p>
      <w:r>
        <w:t>福井次矢监修；陈建光审订；萧云菁译 其他作品：https://www.jiaokey.com/tag/福井次矢监修；陈建光审订；萧云菁译.html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关键词搜索：https://www.jiaokey.com/tag/图解全方位急难伤病医学百科.html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