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琉璃中见般若  杨惠姗的艺术创作</w:t>
      </w:r>
    </w:p>
    <w:p>
      <w:r>
        <w:rPr>
          <w:rFonts w:ascii="宋体" w:hAnsi="宋体" w:eastAsia="宋体"/>
          <w:sz w:val="24"/>
        </w:rPr>
        <w:t>安德鲁·布华顿编著；安东尼·勒彼里耶，基思·卡明斯著；周世启译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琉璃中见般若  杨惠姗的艺术创作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安德鲁·布华顿编著；安东尼·勒彼里耶，基思·卡明斯著；周世启译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本书出售、求购地址：https://www.jiaokey.com/book/detail/13153037.html</w:t>
      </w:r>
    </w:p>
    <w:p>
      <w:r>
        <w:t>更多相关图书推荐：https://www.jiaokey.com</w:t>
      </w:r>
    </w:p>
    <w:p>
      <w:r>
        <w:t>安德鲁·布华顿编著；安东尼·勒彼里耶，基思·卡明斯著；周世启译 其他作品：https://www.jiaokey.com/tag/安德鲁·布华顿编著；安东尼·勒彼里耶，基思·卡明斯著；周世启译.html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关键词搜索：https://www.jiaokey.com/tag/琉璃中见般若  杨惠姗的艺术创作.html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