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如何准备英语面试  英语面试的专业化指南</w:t>
      </w:r>
    </w:p>
    <w:p>
      <w:r>
        <w:rPr>
          <w:rFonts w:ascii="宋体" w:hAnsi="宋体" w:eastAsia="宋体"/>
          <w:sz w:val="24"/>
        </w:rPr>
        <w:t>有元美津世著；戴伟杰译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如何准备英语面试  英语面试的专业化指南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有元美津世著；戴伟杰译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本书出售、求购地址：https://www.jiaokey.com/book/detail/13153026.html</w:t>
      </w:r>
    </w:p>
    <w:p>
      <w:r>
        <w:t>更多相关图书推荐：https://www.jiaokey.com</w:t>
      </w:r>
    </w:p>
    <w:p>
      <w:r>
        <w:t>有元美津世著；戴伟杰译 其他作品：https://www.jiaokey.com/tag/有元美津世著；戴伟杰译.html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关键词搜索：https://www.jiaokey.com/tag/如何准备英语面试  英语面试的专业化指南.html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