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媒介城市  媒介、建筑与都市空间</w:t>
      </w:r>
    </w:p>
    <w:p>
      <w:r>
        <w:rPr>
          <w:rFonts w:ascii="宋体" w:hAnsi="宋体" w:eastAsia="宋体"/>
          <w:sz w:val="24"/>
        </w:rPr>
        <w:t>Scott McQuire著；赵伟妏译；国家教育研究院主译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媒介城市  媒介、建筑与都市空间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McQuire著；赵伟妏译；国家教育研究院主译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本书出售、求购地址：https://www.jiaokey.com/book/detail/13153021.html</w:t>
      </w:r>
    </w:p>
    <w:p>
      <w:r>
        <w:t>更多相关图书推荐：https://www.jiaokey.com</w:t>
      </w:r>
    </w:p>
    <w:p>
      <w:r>
        <w:t>Scott McQuire著；赵伟妏译；国家教育研究院主译 其他作品：https://www.jiaokey.com/tag/Scott McQuire著；赵伟妏译；国家教育研究院主译.html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关键词搜索：https://www.jiaokey.com/tag/媒介城市  媒介、建筑与都市空间.html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